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E540C" w14:textId="77777777" w:rsidR="00B97448" w:rsidRDefault="00D224EA" w:rsidP="009D218B">
      <w:pPr>
        <w:spacing w:after="0" w:line="240" w:lineRule="auto"/>
        <w:jc w:val="center"/>
      </w:pPr>
      <w:r>
        <w:rPr>
          <w:noProof/>
        </w:rPr>
        <w:drawing>
          <wp:inline distT="0" distB="0" distL="0" distR="0" wp14:anchorId="7161F012" wp14:editId="21DDCD86">
            <wp:extent cx="1657350" cy="85498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stretch>
                      <a:fillRect/>
                    </a:stretch>
                  </pic:blipFill>
                  <pic:spPr>
                    <a:xfrm>
                      <a:off x="0" y="0"/>
                      <a:ext cx="1658148" cy="855395"/>
                    </a:xfrm>
                    <a:prstGeom prst="rect">
                      <a:avLst/>
                    </a:prstGeom>
                  </pic:spPr>
                </pic:pic>
              </a:graphicData>
            </a:graphic>
          </wp:inline>
        </w:drawing>
      </w:r>
    </w:p>
    <w:p w14:paraId="1DEB1A17" w14:textId="115D5565" w:rsidR="00B97448" w:rsidRDefault="00D224EA" w:rsidP="009D218B">
      <w:pPr>
        <w:pStyle w:val="Heading1"/>
        <w:jc w:val="center"/>
      </w:pPr>
      <w:r>
        <w:t>Electronic Funds Transfer (EFT) Form</w:t>
      </w:r>
    </w:p>
    <w:p w14:paraId="5F54B401" w14:textId="77777777" w:rsidR="00B97448" w:rsidRPr="009D218B" w:rsidRDefault="00D224EA" w:rsidP="009D218B">
      <w:pPr>
        <w:shd w:val="clear" w:color="auto" w:fill="7F7F7F" w:themeFill="text1" w:themeFillTint="80"/>
        <w:jc w:val="center"/>
        <w:rPr>
          <w:b/>
          <w:bCs/>
          <w:color w:val="FFFFFF" w:themeColor="background1"/>
        </w:rPr>
      </w:pPr>
      <w:r w:rsidRPr="009D218B">
        <w:rPr>
          <w:b/>
          <w:bCs/>
          <w:color w:val="FFFFFF" w:themeColor="background1"/>
        </w:rPr>
        <w:t>AUTHORIZATION TO DRAFT ACCOUNT</w:t>
      </w:r>
    </w:p>
    <w:p w14:paraId="1A842808" w14:textId="6D084A9E" w:rsidR="009D218B" w:rsidRDefault="00D224EA" w:rsidP="009D218B">
      <w:pPr>
        <w:spacing w:after="0" w:line="240" w:lineRule="auto"/>
        <w:rPr>
          <w:sz w:val="18"/>
          <w:szCs w:val="18"/>
        </w:rPr>
      </w:pPr>
      <w:r w:rsidRPr="009D218B">
        <w:rPr>
          <w:b/>
          <w:bCs/>
          <w:sz w:val="36"/>
          <w:szCs w:val="36"/>
        </w:rPr>
        <w:t>YES,</w:t>
      </w:r>
      <w:r>
        <w:t xml:space="preserve"> I want to support Outer Cape Health Services through Electronic Funds Transfer.</w:t>
      </w:r>
      <w:r w:rsidR="009D218B">
        <w:t xml:space="preserve"> </w:t>
      </w:r>
      <w:r>
        <w:t>Enclosed with this form is a voided check or deposit slip from my/our account.</w:t>
      </w:r>
      <w:r>
        <w:br/>
      </w:r>
      <w:r>
        <w:br/>
      </w:r>
      <w:r w:rsidRPr="009D218B">
        <w:rPr>
          <w:b/>
          <w:bCs/>
        </w:rPr>
        <w:t>I hereby authorize Outer Cape Health Services to issue drafts against my/our bank account in the amount of $__________ per month.</w:t>
      </w:r>
      <w:r>
        <w:t xml:space="preserve"> </w:t>
      </w:r>
      <w:r w:rsidRPr="009D218B">
        <w:rPr>
          <w:i/>
          <w:iCs/>
        </w:rPr>
        <w:t>(Minimum draft is $5.00 per month. Please anticipate the first draft approximately 30 days after we receive your authorization.)</w:t>
      </w:r>
      <w:r w:rsidRPr="009D218B">
        <w:rPr>
          <w:i/>
          <w:iCs/>
        </w:rPr>
        <w:br/>
      </w:r>
      <w:r>
        <w:br/>
      </w:r>
      <w:r w:rsidRPr="009D218B">
        <w:rPr>
          <w:b/>
          <w:bCs/>
        </w:rPr>
        <w:t>Outer Cape Health Services is further authorized to begin processing drafts against my/our account on the 20th day of ___________</w:t>
      </w:r>
      <w:r w:rsidR="009D218B">
        <w:rPr>
          <w:b/>
          <w:bCs/>
        </w:rPr>
        <w:t>____________</w:t>
      </w:r>
      <w:r w:rsidRPr="009D218B">
        <w:rPr>
          <w:b/>
          <w:bCs/>
        </w:rPr>
        <w:t>_____________</w:t>
      </w:r>
      <w:proofErr w:type="gramStart"/>
      <w:r w:rsidRPr="009D218B">
        <w:rPr>
          <w:b/>
          <w:bCs/>
        </w:rPr>
        <w:t>_  and</w:t>
      </w:r>
      <w:proofErr w:type="gramEnd"/>
      <w:r w:rsidRPr="009D218B">
        <w:rPr>
          <w:b/>
          <w:bCs/>
        </w:rPr>
        <w:t xml:space="preserve"> to continue to process drafts in the above amount until </w:t>
      </w:r>
      <w:r w:rsidRPr="009D218B">
        <w:rPr>
          <w:i/>
          <w:iCs/>
        </w:rPr>
        <w:t>(check one)</w:t>
      </w:r>
      <w:r w:rsidRPr="009D218B">
        <w:t>:</w:t>
      </w:r>
      <w:r w:rsidR="009D218B" w:rsidRPr="009D218B">
        <w:rPr>
          <w:sz w:val="18"/>
          <w:szCs w:val="18"/>
        </w:rPr>
        <w:t xml:space="preserve">   </w:t>
      </w:r>
      <w:r w:rsidR="009D218B" w:rsidRPr="009D218B">
        <w:rPr>
          <w:sz w:val="18"/>
          <w:szCs w:val="18"/>
          <w:u w:val="single"/>
        </w:rPr>
        <w:t xml:space="preserve"> </w:t>
      </w:r>
      <w:r w:rsidR="009D218B">
        <w:rPr>
          <w:sz w:val="18"/>
          <w:szCs w:val="18"/>
        </w:rPr>
        <w:t xml:space="preserve">          </w:t>
      </w:r>
    </w:p>
    <w:p w14:paraId="4F8A676C" w14:textId="3762DE0F" w:rsidR="00B97448" w:rsidRDefault="009D218B" w:rsidP="009D218B">
      <w:pPr>
        <w:spacing w:after="0" w:line="240" w:lineRule="auto"/>
        <w:rPr>
          <w:sz w:val="18"/>
          <w:szCs w:val="18"/>
        </w:rPr>
      </w:pPr>
      <w:r>
        <w:rPr>
          <w:sz w:val="18"/>
          <w:szCs w:val="18"/>
        </w:rPr>
        <w:t xml:space="preserve">                             </w:t>
      </w:r>
      <w:r w:rsidRPr="009D218B">
        <w:rPr>
          <w:sz w:val="18"/>
          <w:szCs w:val="18"/>
        </w:rPr>
        <w:t>(MONTH, YEAR)</w:t>
      </w:r>
      <w:r w:rsidR="00D224EA" w:rsidRPr="009D218B">
        <w:rPr>
          <w:b/>
          <w:bCs/>
        </w:rPr>
        <w:br/>
      </w:r>
      <w:r w:rsidR="00D224EA" w:rsidRPr="009D218B">
        <w:rPr>
          <w:b/>
          <w:bCs/>
          <w:sz w:val="28"/>
          <w:szCs w:val="28"/>
        </w:rPr>
        <w:t xml:space="preserve">□ </w:t>
      </w:r>
      <w:r w:rsidR="00D224EA" w:rsidRPr="009D218B">
        <w:rPr>
          <w:b/>
          <w:bCs/>
        </w:rPr>
        <w:t>the 20th day of _______</w:t>
      </w:r>
      <w:r>
        <w:rPr>
          <w:b/>
          <w:bCs/>
        </w:rPr>
        <w:t>______________</w:t>
      </w:r>
      <w:r w:rsidR="00D224EA" w:rsidRPr="009D218B">
        <w:rPr>
          <w:b/>
          <w:bCs/>
        </w:rPr>
        <w:t xml:space="preserve">__________________ </w:t>
      </w:r>
      <w:r w:rsidRPr="009D218B">
        <w:rPr>
          <w:b/>
          <w:bCs/>
          <w:sz w:val="28"/>
          <w:szCs w:val="28"/>
        </w:rPr>
        <w:t xml:space="preserve">   </w:t>
      </w:r>
      <w:r w:rsidR="00D224EA" w:rsidRPr="009D218B">
        <w:rPr>
          <w:b/>
          <w:bCs/>
          <w:sz w:val="28"/>
          <w:szCs w:val="28"/>
        </w:rPr>
        <w:t xml:space="preserve">□ </w:t>
      </w:r>
      <w:r w:rsidR="00D224EA" w:rsidRPr="009D218B">
        <w:rPr>
          <w:b/>
          <w:bCs/>
        </w:rPr>
        <w:t>until notified.</w:t>
      </w:r>
      <w:r w:rsidR="00D224EA" w:rsidRPr="009D218B">
        <w:rPr>
          <w:b/>
          <w:bCs/>
        </w:rPr>
        <w:br/>
      </w:r>
      <w:r>
        <w:rPr>
          <w:sz w:val="18"/>
          <w:szCs w:val="18"/>
        </w:rPr>
        <w:t xml:space="preserve">                 </w:t>
      </w:r>
      <w:r>
        <w:rPr>
          <w:sz w:val="18"/>
          <w:szCs w:val="18"/>
        </w:rPr>
        <w:tab/>
      </w:r>
      <w:r>
        <w:rPr>
          <w:sz w:val="18"/>
          <w:szCs w:val="18"/>
        </w:rPr>
        <w:tab/>
      </w:r>
      <w:r>
        <w:rPr>
          <w:sz w:val="18"/>
          <w:szCs w:val="18"/>
        </w:rPr>
        <w:tab/>
        <w:t xml:space="preserve">       </w:t>
      </w:r>
      <w:proofErr w:type="gramStart"/>
      <w:r>
        <w:rPr>
          <w:sz w:val="18"/>
          <w:szCs w:val="18"/>
        </w:rPr>
        <w:t xml:space="preserve">   </w:t>
      </w:r>
      <w:r w:rsidRPr="009D218B">
        <w:rPr>
          <w:sz w:val="18"/>
          <w:szCs w:val="18"/>
        </w:rPr>
        <w:t>(</w:t>
      </w:r>
      <w:proofErr w:type="gramEnd"/>
      <w:r w:rsidRPr="009D218B">
        <w:rPr>
          <w:sz w:val="18"/>
          <w:szCs w:val="18"/>
        </w:rPr>
        <w:t>MONTH, YEAR)</w:t>
      </w:r>
    </w:p>
    <w:p w14:paraId="496E8FF4" w14:textId="77777777" w:rsidR="009D218B" w:rsidRDefault="009D218B" w:rsidP="009D218B">
      <w:pPr>
        <w:spacing w:after="0" w:line="240" w:lineRule="auto"/>
        <w:rPr>
          <w:sz w:val="18"/>
          <w:szCs w:val="18"/>
        </w:rPr>
      </w:pPr>
    </w:p>
    <w:p w14:paraId="481F2127" w14:textId="77777777" w:rsidR="009D218B" w:rsidRPr="009D218B" w:rsidRDefault="009D218B" w:rsidP="009D218B">
      <w:pPr>
        <w:shd w:val="clear" w:color="auto" w:fill="7F7F7F" w:themeFill="text1" w:themeFillTint="80"/>
        <w:spacing w:after="0" w:line="240" w:lineRule="auto"/>
        <w:rPr>
          <w:b/>
          <w:bCs/>
          <w:sz w:val="16"/>
          <w:szCs w:val="16"/>
        </w:rPr>
      </w:pPr>
    </w:p>
    <w:p w14:paraId="0BAE8B01" w14:textId="3E90359F" w:rsidR="00B97448" w:rsidRDefault="009D218B">
      <w:r w:rsidRPr="009D218B">
        <w:rPr>
          <w:b/>
          <w:bCs/>
        </w:rPr>
        <w:br/>
      </w:r>
      <w:r w:rsidR="00D224EA" w:rsidRPr="009D218B">
        <w:rPr>
          <w:b/>
          <w:bCs/>
        </w:rPr>
        <w:t>Name</w:t>
      </w:r>
      <w:r w:rsidR="00D224EA">
        <w:t xml:space="preserve"> </w:t>
      </w:r>
      <w:r w:rsidR="00D224EA" w:rsidRPr="00004CA7">
        <w:rPr>
          <w:b/>
          <w:bCs/>
          <w:i/>
          <w:iCs/>
        </w:rPr>
        <w:t>(please print or type)</w:t>
      </w:r>
      <w:r w:rsidR="00D224EA" w:rsidRPr="00004CA7">
        <w:rPr>
          <w:b/>
          <w:bCs/>
        </w:rPr>
        <w:t>:</w:t>
      </w:r>
      <w:r w:rsidR="006E6E51">
        <w:t xml:space="preserve"> </w:t>
      </w:r>
      <w:r w:rsidR="0038357D">
        <w:t>______________________________________________________________________</w:t>
      </w:r>
    </w:p>
    <w:p w14:paraId="16D74956" w14:textId="7DB0A42E" w:rsidR="00B97448" w:rsidRPr="009D218B" w:rsidRDefault="00D224EA">
      <w:pPr>
        <w:rPr>
          <w:b/>
          <w:bCs/>
        </w:rPr>
      </w:pPr>
      <w:proofErr w:type="gramStart"/>
      <w:r w:rsidRPr="009D218B">
        <w:rPr>
          <w:b/>
          <w:bCs/>
        </w:rPr>
        <w:t>Address:</w:t>
      </w:r>
      <w:r w:rsidR="009D218B" w:rsidRPr="009D218B">
        <w:rPr>
          <w:b/>
          <w:bCs/>
        </w:rPr>
        <w:t>_</w:t>
      </w:r>
      <w:proofErr w:type="gramEnd"/>
      <w:r w:rsidR="009D218B" w:rsidRPr="009D218B">
        <w:rPr>
          <w:b/>
          <w:bCs/>
        </w:rPr>
        <w:t>______________________________________________________________________________________</w:t>
      </w:r>
    </w:p>
    <w:p w14:paraId="5C253604" w14:textId="0010F34C" w:rsidR="00B97448" w:rsidRDefault="00D224EA">
      <w:proofErr w:type="gramStart"/>
      <w:r w:rsidRPr="009D218B">
        <w:rPr>
          <w:b/>
          <w:bCs/>
        </w:rPr>
        <w:t>City:</w:t>
      </w:r>
      <w:r>
        <w:t xml:space="preserve"> </w:t>
      </w:r>
      <w:r w:rsidR="009D218B">
        <w:t>_</w:t>
      </w:r>
      <w:proofErr w:type="gramEnd"/>
      <w:r w:rsidR="009D218B">
        <w:t>___________________________________</w:t>
      </w:r>
      <w:r w:rsidR="00004CA7">
        <w:tab/>
      </w:r>
      <w:r w:rsidRPr="009D218B">
        <w:rPr>
          <w:b/>
          <w:bCs/>
        </w:rPr>
        <w:t>State:</w:t>
      </w:r>
      <w:r>
        <w:t xml:space="preserve"> ________</w:t>
      </w:r>
      <w:proofErr w:type="gramStart"/>
      <w:r>
        <w:t xml:space="preserve">_    </w:t>
      </w:r>
      <w:r w:rsidR="00004CA7">
        <w:tab/>
      </w:r>
      <w:proofErr w:type="gramEnd"/>
      <w:r w:rsidR="00004CA7">
        <w:tab/>
      </w:r>
      <w:r w:rsidRPr="009D218B">
        <w:rPr>
          <w:b/>
          <w:bCs/>
        </w:rPr>
        <w:t>ZIP:</w:t>
      </w:r>
      <w:r>
        <w:t xml:space="preserve"> ____________</w:t>
      </w:r>
    </w:p>
    <w:p w14:paraId="1A962620" w14:textId="2B61999F" w:rsidR="00B97448" w:rsidRPr="009D218B" w:rsidRDefault="00D224EA">
      <w:pPr>
        <w:rPr>
          <w:b/>
          <w:bCs/>
        </w:rPr>
      </w:pPr>
      <w:r w:rsidRPr="009D218B">
        <w:rPr>
          <w:b/>
          <w:bCs/>
        </w:rPr>
        <w:t xml:space="preserve">Daytime phone </w:t>
      </w:r>
      <w:proofErr w:type="gramStart"/>
      <w:r w:rsidRPr="009D218B">
        <w:rPr>
          <w:b/>
          <w:bCs/>
        </w:rPr>
        <w:t>number:</w:t>
      </w:r>
      <w:r w:rsidR="009D218B" w:rsidRPr="009D218B">
        <w:rPr>
          <w:b/>
          <w:bCs/>
        </w:rPr>
        <w:t>_</w:t>
      </w:r>
      <w:proofErr w:type="gramEnd"/>
      <w:r w:rsidR="009D218B" w:rsidRPr="009D218B">
        <w:rPr>
          <w:b/>
          <w:bCs/>
        </w:rPr>
        <w:t>_________________________________________________________________________</w:t>
      </w:r>
    </w:p>
    <w:p w14:paraId="0D4157F8" w14:textId="5EEBCC32" w:rsidR="00B97448" w:rsidRPr="009D218B" w:rsidRDefault="00D224EA">
      <w:pPr>
        <w:rPr>
          <w:b/>
          <w:bCs/>
        </w:rPr>
      </w:pPr>
      <w:r w:rsidRPr="009D218B">
        <w:rPr>
          <w:b/>
          <w:bCs/>
        </w:rPr>
        <w:t xml:space="preserve">Financial </w:t>
      </w:r>
      <w:proofErr w:type="gramStart"/>
      <w:r w:rsidRPr="009D218B">
        <w:rPr>
          <w:b/>
          <w:bCs/>
        </w:rPr>
        <w:t>institution:</w:t>
      </w:r>
      <w:r w:rsidR="009D218B" w:rsidRPr="009D218B">
        <w:rPr>
          <w:b/>
          <w:bCs/>
        </w:rPr>
        <w:t>_</w:t>
      </w:r>
      <w:proofErr w:type="gramEnd"/>
      <w:r w:rsidR="009D218B" w:rsidRPr="009D218B">
        <w:rPr>
          <w:b/>
          <w:bCs/>
        </w:rPr>
        <w:t>____________________________________________________________________________</w:t>
      </w:r>
    </w:p>
    <w:p w14:paraId="4D5F41F7" w14:textId="74C3ABD6" w:rsidR="009C3DC3" w:rsidRPr="009C3DC3" w:rsidRDefault="009C3DC3">
      <w:r w:rsidRPr="009D218B">
        <w:rPr>
          <w:b/>
          <w:bCs/>
        </w:rPr>
        <w:t>Account type:</w:t>
      </w:r>
      <w:r>
        <w:t xml:space="preserve"> __________________________________________________________________________________</w:t>
      </w:r>
    </w:p>
    <w:p w14:paraId="1ED87D5E" w14:textId="78C2F51F" w:rsidR="00B97448" w:rsidRDefault="00D224EA">
      <w:r w:rsidRPr="009D218B">
        <w:rPr>
          <w:b/>
          <w:bCs/>
        </w:rPr>
        <w:t xml:space="preserve">Signature:  </w:t>
      </w:r>
      <w:r w:rsidR="009D218B" w:rsidRPr="009D218B">
        <w:t xml:space="preserve">____________________________________________________________ </w:t>
      </w:r>
      <w:r w:rsidR="00206603">
        <w:tab/>
      </w:r>
      <w:proofErr w:type="gramStart"/>
      <w:r w:rsidRPr="00206603">
        <w:rPr>
          <w:b/>
          <w:bCs/>
        </w:rPr>
        <w:t>Date:</w:t>
      </w:r>
      <w:r w:rsidR="009D218B" w:rsidRPr="009D218B">
        <w:t>_</w:t>
      </w:r>
      <w:proofErr w:type="gramEnd"/>
      <w:r w:rsidR="009D218B" w:rsidRPr="009D218B">
        <w:t>_______________</w:t>
      </w:r>
      <w:r w:rsidR="00206603">
        <w:t>_</w:t>
      </w:r>
    </w:p>
    <w:p w14:paraId="724E426E" w14:textId="783C8994" w:rsidR="00B97448" w:rsidRPr="009D218B" w:rsidRDefault="00D224EA">
      <w:pPr>
        <w:rPr>
          <w:b/>
          <w:bCs/>
        </w:rPr>
      </w:pPr>
      <w:r w:rsidRPr="009D218B">
        <w:rPr>
          <w:b/>
          <w:bCs/>
          <w:sz w:val="28"/>
          <w:szCs w:val="28"/>
        </w:rPr>
        <w:t xml:space="preserve">□ </w:t>
      </w:r>
      <w:r w:rsidRPr="009D218B">
        <w:rPr>
          <w:b/>
          <w:bCs/>
        </w:rPr>
        <w:t>Please designate my gift as follows: _________________________________________________</w:t>
      </w:r>
    </w:p>
    <w:p w14:paraId="1A03B382" w14:textId="1E43FE51" w:rsidR="00B97448" w:rsidRDefault="00D224EA">
      <w:r w:rsidRPr="009D218B">
        <w:rPr>
          <w:b/>
          <w:bCs/>
          <w:sz w:val="28"/>
          <w:szCs w:val="28"/>
        </w:rPr>
        <w:t>□</w:t>
      </w:r>
      <w:r w:rsidRPr="009D218B">
        <w:rPr>
          <w:b/>
          <w:bCs/>
        </w:rPr>
        <w:t xml:space="preserve"> I am employed by __________________________________ which will match my gift.</w:t>
      </w:r>
      <w:r>
        <w:br/>
      </w:r>
      <w:r w:rsidRPr="009D218B">
        <w:rPr>
          <w:i/>
          <w:iCs/>
          <w:sz w:val="18"/>
          <w:szCs w:val="18"/>
        </w:rPr>
        <w:t>This authority is to remain in full force and effect as outlined above until Outer Cape Health Services and the Financial Institution have received written notification from me (or either of us) of its termination and have both had reasonable opportunity to act on it.</w:t>
      </w:r>
      <w:r>
        <w:br/>
      </w:r>
    </w:p>
    <w:p w14:paraId="1B0A3362" w14:textId="0AFBD468" w:rsidR="00B97448" w:rsidRPr="009D218B" w:rsidRDefault="00D224EA" w:rsidP="009D218B">
      <w:pPr>
        <w:jc w:val="center"/>
        <w:rPr>
          <w:b/>
          <w:bCs/>
        </w:rPr>
      </w:pPr>
      <w:r w:rsidRPr="009D218B">
        <w:rPr>
          <w:b/>
          <w:bCs/>
        </w:rPr>
        <w:t>Please attach a VOIDED CHECK or DEPOSIT SLIP to this form and send to:</w:t>
      </w:r>
      <w:r w:rsidRPr="009D218B">
        <w:rPr>
          <w:b/>
          <w:bCs/>
        </w:rPr>
        <w:br/>
      </w:r>
      <w:r w:rsidRPr="009D218B">
        <w:t>Office of Development</w:t>
      </w:r>
      <w:r w:rsidRPr="009D218B">
        <w:br/>
        <w:t>ATTN: Electronic Funds Transfer Administrator</w:t>
      </w:r>
      <w:r w:rsidRPr="009D218B">
        <w:br/>
        <w:t>Outer Cape Health Services</w:t>
      </w:r>
      <w:r w:rsidRPr="009D218B">
        <w:br/>
        <w:t>P.O. Box 598, Harwich Port, MA 02646</w:t>
      </w:r>
      <w:r w:rsidRPr="009D218B">
        <w:br/>
        <w:t>www.outercape.org | (508) 905-2850</w:t>
      </w:r>
    </w:p>
    <w:sectPr w:rsidR="00B97448" w:rsidRPr="009D218B" w:rsidSect="009D21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99912727">
    <w:abstractNumId w:val="8"/>
  </w:num>
  <w:num w:numId="2" w16cid:durableId="1139037103">
    <w:abstractNumId w:val="6"/>
  </w:num>
  <w:num w:numId="3" w16cid:durableId="1371565382">
    <w:abstractNumId w:val="5"/>
  </w:num>
  <w:num w:numId="4" w16cid:durableId="235895874">
    <w:abstractNumId w:val="4"/>
  </w:num>
  <w:num w:numId="5" w16cid:durableId="783380773">
    <w:abstractNumId w:val="7"/>
  </w:num>
  <w:num w:numId="6" w16cid:durableId="1917477376">
    <w:abstractNumId w:val="3"/>
  </w:num>
  <w:num w:numId="7" w16cid:durableId="1926065874">
    <w:abstractNumId w:val="2"/>
  </w:num>
  <w:num w:numId="8" w16cid:durableId="1824079939">
    <w:abstractNumId w:val="1"/>
  </w:num>
  <w:num w:numId="9" w16cid:durableId="32003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4CA7"/>
    <w:rsid w:val="00034616"/>
    <w:rsid w:val="0006063C"/>
    <w:rsid w:val="001403FE"/>
    <w:rsid w:val="0015074B"/>
    <w:rsid w:val="00206603"/>
    <w:rsid w:val="0029639D"/>
    <w:rsid w:val="00326F90"/>
    <w:rsid w:val="0038357D"/>
    <w:rsid w:val="005B40B2"/>
    <w:rsid w:val="006E6E51"/>
    <w:rsid w:val="009C3DC3"/>
    <w:rsid w:val="009D218B"/>
    <w:rsid w:val="00AA1D8D"/>
    <w:rsid w:val="00B47730"/>
    <w:rsid w:val="00B97448"/>
    <w:rsid w:val="00CB0664"/>
    <w:rsid w:val="00D224E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C29654"/>
  <w14:defaultImageDpi w14:val="300"/>
  <w15:docId w15:val="{A741608F-0817-4E4D-B246-3D29C664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19B9907AC84E40B6B2E36523C13C00" ma:contentTypeVersion="12" ma:contentTypeDescription="Create a new document." ma:contentTypeScope="" ma:versionID="485a67c9e70ba8d6448bea1b17400d94">
  <xsd:schema xmlns:xsd="http://www.w3.org/2001/XMLSchema" xmlns:xs="http://www.w3.org/2001/XMLSchema" xmlns:p="http://schemas.microsoft.com/office/2006/metadata/properties" xmlns:ns2="256460ce-e995-4cb6-9eba-60a5f5015880" xmlns:ns3="c01ae44b-9227-432f-b90c-4b39f3d64452" targetNamespace="http://schemas.microsoft.com/office/2006/metadata/properties" ma:root="true" ma:fieldsID="f95a77ae532b2a66dcd1337fc25a877f" ns2:_="" ns3:_="">
    <xsd:import namespace="256460ce-e995-4cb6-9eba-60a5f5015880"/>
    <xsd:import namespace="c01ae44b-9227-432f-b90c-4b39f3d644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460ce-e995-4cb6-9eba-60a5f5015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ce1fe4-7766-4b59-b67c-3f96bc3f5f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1ae44b-9227-432f-b90c-4b39f3d644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500172-4d58-4dc3-8d8d-c7354e34400c}" ma:internalName="TaxCatchAll" ma:showField="CatchAllData" ma:web="c01ae44b-9227-432f-b90c-4b39f3d644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1ae44b-9227-432f-b90c-4b39f3d64452" xsi:nil="true"/>
    <lcf76f155ced4ddcb4097134ff3c332f xmlns="256460ce-e995-4cb6-9eba-60a5f50158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488DB651-3623-41F6-9007-B0477711803E}"/>
</file>

<file path=customXml/itemProps3.xml><?xml version="1.0" encoding="utf-8"?>
<ds:datastoreItem xmlns:ds="http://schemas.openxmlformats.org/officeDocument/2006/customXml" ds:itemID="{21117FFA-95DE-4F33-B079-0A31FE81779E}"/>
</file>

<file path=customXml/itemProps4.xml><?xml version="1.0" encoding="utf-8"?>
<ds:datastoreItem xmlns:ds="http://schemas.openxmlformats.org/officeDocument/2006/customXml" ds:itemID="{74C1B825-5D07-4074-868F-B6C9D25DE4AD}"/>
</file>

<file path=docProps/app.xml><?xml version="1.0" encoding="utf-8"?>
<Properties xmlns="http://schemas.openxmlformats.org/officeDocument/2006/extended-properties" xmlns:vt="http://schemas.openxmlformats.org/officeDocument/2006/docPropsVTypes">
  <Template>Normal</Template>
  <TotalTime>12</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Veronique Daley</cp:lastModifiedBy>
  <cp:revision>6</cp:revision>
  <dcterms:created xsi:type="dcterms:W3CDTF">2025-07-11T19:58:00Z</dcterms:created>
  <dcterms:modified xsi:type="dcterms:W3CDTF">2025-07-11T20:02:00Z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0x010100BA19B9907AC84E40B6B2E36523C13C00</vt:lpwstr>
  </property>
</Properties>
</file>